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577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>-01-</w:t>
      </w:r>
      <w:r>
        <w:rPr>
          <w:rFonts w:ascii="Times New Roman" w:eastAsia="Times New Roman" w:hAnsi="Times New Roman" w:cs="Times New Roman"/>
          <w:sz w:val="25"/>
          <w:szCs w:val="25"/>
        </w:rPr>
        <w:t>2025-001489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34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Кашкарова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Игоря Александровича, </w:t>
      </w:r>
      <w:r>
        <w:rPr>
          <w:rStyle w:val="cat-UserDefinedgrp-36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Кашкаров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</w:t>
      </w:r>
      <w:r>
        <w:rPr>
          <w:rFonts w:ascii="Times New Roman" w:eastAsia="Times New Roman" w:hAnsi="Times New Roman" w:cs="Times New Roman"/>
          <w:sz w:val="25"/>
          <w:szCs w:val="25"/>
        </w:rPr>
        <w:t>Нижневартовское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шоссе, д. 5/1, офис 108,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  <w:sz w:val="25"/>
          <w:szCs w:val="25"/>
        </w:rPr>
        <w:t>взносам за 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месяце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  <w:sz w:val="25"/>
          <w:szCs w:val="25"/>
        </w:rPr>
        <w:t>рого установлен не позднее 2</w:t>
      </w:r>
      <w:r>
        <w:rPr>
          <w:rFonts w:ascii="Times New Roman" w:eastAsia="Times New Roman" w:hAnsi="Times New Roman" w:cs="Times New Roman"/>
          <w:sz w:val="25"/>
          <w:szCs w:val="25"/>
        </w:rPr>
        <w:t>5.10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Кашкаров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Кашкарова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расчет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</w:t>
      </w:r>
      <w:r>
        <w:rPr>
          <w:rFonts w:ascii="Times New Roman" w:eastAsia="Times New Roman" w:hAnsi="Times New Roman" w:cs="Times New Roman"/>
          <w:sz w:val="25"/>
          <w:szCs w:val="25"/>
        </w:rPr>
        <w:t>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Кашкарова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40186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24.02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  <w:sz w:val="25"/>
          <w:szCs w:val="25"/>
        </w:rPr>
        <w:t>6.10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Кашкарова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Кашкарова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И.А.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Кашкарова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Игоря Александровича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сумме 300 рублей.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11601153010005140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0412365400695005772515111.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Квитанцию об уплате штрафа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ул. Гагарина, д. 9, г. Сургута либо направить на электрон</w:t>
      </w:r>
      <w:r>
        <w:rPr>
          <w:rFonts w:ascii="Times New Roman" w:eastAsia="Times New Roman" w:hAnsi="Times New Roman" w:cs="Times New Roman"/>
          <w:sz w:val="25"/>
          <w:szCs w:val="25"/>
        </w:rPr>
        <w:t>ный адрес: Surgut14</w:t>
      </w:r>
      <w:r>
        <w:rPr>
          <w:rFonts w:ascii="Times New Roman" w:eastAsia="Times New Roman" w:hAnsi="Times New Roman" w:cs="Times New Roman"/>
          <w:sz w:val="25"/>
          <w:szCs w:val="25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вую судью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№14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5"/>
          <w:szCs w:val="25"/>
        </w:rPr>
        <w:t>577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0">
    <w:name w:val="cat-UserDefined grp-3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